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Changes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Melting Point    </w:t>
      </w:r>
      <w:r>
        <w:t xml:space="preserve">   Plasma    </w:t>
      </w:r>
      <w:r>
        <w:t xml:space="preserve">   Sublimation    </w:t>
      </w:r>
      <w:r>
        <w:t xml:space="preserve">   Solid    </w:t>
      </w:r>
      <w:r>
        <w:t xml:space="preserve">   Chemical Property    </w:t>
      </w:r>
      <w:r>
        <w:t xml:space="preserve">   Compound    </w:t>
      </w:r>
      <w:r>
        <w:t xml:space="preserve">   Colloid    </w:t>
      </w:r>
      <w:r>
        <w:t xml:space="preserve">   Liquid    </w:t>
      </w:r>
      <w:r>
        <w:t xml:space="preserve">   Gas    </w:t>
      </w:r>
      <w:r>
        <w:t xml:space="preserve">   Density    </w:t>
      </w:r>
      <w:r>
        <w:t xml:space="preserve">   Malleable    </w:t>
      </w:r>
      <w:r>
        <w:t xml:space="preserve">   Kinetic Theory of Matter    </w:t>
      </w:r>
      <w:r>
        <w:t xml:space="preserve">   Reactant    </w:t>
      </w:r>
      <w:r>
        <w:t xml:space="preserve">   Mass    </w:t>
      </w:r>
      <w:r>
        <w:t xml:space="preserve">   Homogeneous    </w:t>
      </w:r>
      <w:r>
        <w:t xml:space="preserve">   Ductile    </w:t>
      </w:r>
      <w:r>
        <w:t xml:space="preserve">   Dissolve    </w:t>
      </w:r>
      <w:r>
        <w:t xml:space="preserve">   Boiling Point    </w:t>
      </w:r>
      <w:r>
        <w:t xml:space="preserve">   Physical Changes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of Matter</dc:title>
  <dcterms:created xsi:type="dcterms:W3CDTF">2021-10-11T14:55:58Z</dcterms:created>
  <dcterms:modified xsi:type="dcterms:W3CDTF">2021-10-11T14:55:58Z</dcterms:modified>
</cp:coreProperties>
</file>