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and Disorders of skin - II Barber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birth mark is also known as_________.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 white patches on the skin are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inflamed pimple?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Inflammatory congestion on the cheeks and nose is_________.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closed comedone?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foul smelling perspiration?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itching is an example of a __________ symptom.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skin lesion caused by chapped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open comedone?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Signs that indicate a disease are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technical name for a wart?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structural change in the skin tissue is known as a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Vitamin C is important to skin and tissue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and Disorders of skin - II Barber</dc:title>
  <dcterms:created xsi:type="dcterms:W3CDTF">2021-10-11T14:56:17Z</dcterms:created>
  <dcterms:modified xsi:type="dcterms:W3CDTF">2021-10-11T14:56:17Z</dcterms:modified>
</cp:coreProperties>
</file>