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and Disorders of the Skin - part I 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contributes to skin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sebaceous glands excrete?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Healthy skin should be slightly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skin the thinnest?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layer is the clear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the dermis?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dermis contain the reticular and the _________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collagen and elastin are __________fibers.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blood vessels are found in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layer is the grainy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skin the thickest?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layer is continually being 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main divisions of the skin the epidermis and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small openings in the skin for the sweat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skin is nourished by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Disorders of the Skin - part I Barber</dc:title>
  <dcterms:created xsi:type="dcterms:W3CDTF">2021-10-11T14:56:15Z</dcterms:created>
  <dcterms:modified xsi:type="dcterms:W3CDTF">2021-10-11T14:56:15Z</dcterms:modified>
</cp:coreProperties>
</file>