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Types of Sensory Receptors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or cell specialized to detect chemicals, as in the carotid bodies and taste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Conscious perception of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or organ specialized to detect a stimulus, such as taste cell, or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in which a sensory neuron detects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sensory receptor of the muscles, tendons, and joint capsules that detects muscle contractions and joint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type of stimulus or the sensation it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of the brain to identify the site of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variable change in membrane voltage produced by a stimulus acting on a receptor cell; generates an action potential if it reaches 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 of the body that responds to external stimuli by conveying impulses to the sensory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Generate a burst of action potentials when first stimulated, then quickly adapt and sharply reduce or stop signaling even if the stimulus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converting one form of energy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sensory nerve ending or organ specialized to detect mechanical stimuli such as touch, pressure, stretch, or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receptor that adapts slowly and generate signals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if stimulus is prolonged, the firing of the neuron gets slower over time and we become less sensitive to the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Pathways followed by sensory signals to their ultimate destinations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sensory cell or sense organ that responds to light falling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of sensory interpretation which explains how the brain separates different sensations based on the area of the body that the signal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neuron specialized to respond to heat or cold, found in the skin and mucous membranes,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nerve ending specialized to detect tissue damage and produce a sensation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a stimulus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whether a light is loud or soft, a light is dim or bright, a pain is mild or excruciating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Types of Sensory Receptors</dc:title>
  <dcterms:created xsi:type="dcterms:W3CDTF">2021-10-11T14:55:02Z</dcterms:created>
  <dcterms:modified xsi:type="dcterms:W3CDTF">2021-10-11T14:55:02Z</dcterms:modified>
</cp:coreProperties>
</file>