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and changes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catalyst in elephant toothpaste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example: when iron rusts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slows down the rate of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increases the rate of a chemical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Produces a new substance with new properties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reaction accompanied by the absorption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substance that is formed as the result of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change in size, shape or state, no new substance is formed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 that undergoes change in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example: reacts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observed with senses; does not destroy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catalyst in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reaction accompanied by the release of heat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and changes </dc:title>
  <dcterms:created xsi:type="dcterms:W3CDTF">2021-10-11T14:56:10Z</dcterms:created>
  <dcterms:modified xsi:type="dcterms:W3CDTF">2021-10-11T14:56:10Z</dcterms:modified>
</cp:coreProperties>
</file>