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Properties and changes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Changes affecting the form of a chemical substance, but do not change the chemical composition of that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temperature at which a liquid boils and turns to vapor.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Become or cause to become incorporated into a liquid so as to form a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Able to be drawn out into a thin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 the same kind,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Amount of matter in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substance that takes part in and undergoes change during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Particles that make up all matter are constantly moving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be hammered or pressed permanently out of shape without breaking or cracking.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Mass per unit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Definite volume, not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Freely to fill any space available, irrespective of its quantity: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mixture in which one substance of microscopically dispersed insoluble particles is suspended throughout another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 entity consisting of two or more atoms, at least two from different elements, which associate via chemical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property or characteristic of a substance that is observed during a reaction in which the chemical composition or identity of the substance is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temperature at which a given solid will melt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transition of a substance directly from the solid to the gas phase without passing through the intermediate liquid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Particles are tightly packed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Can be created by heating a gas or subjecting it to a strong electromagnetic field applied with a laser or microwave generator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Amount of space an object takes up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and changes of Matter</dc:title>
  <dcterms:created xsi:type="dcterms:W3CDTF">2021-10-11T14:55:19Z</dcterms:created>
  <dcterms:modified xsi:type="dcterms:W3CDTF">2021-10-11T14:55:19Z</dcterms:modified>
</cp:coreProperties>
</file>