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and disorders of the hair and scalp</w:t>
      </w:r>
    </w:p>
    <w:p>
      <w:pPr>
        <w:pStyle w:val="Questions"/>
      </w:pPr>
      <w:r>
        <w:t xml:space="preserve">1. IHTLORGCOY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NTIERKA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OECLIFLL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RAHI UBLB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LMRDAE APILPAL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ENIECONRD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EROTRCRA IPLI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UECTLIC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HIRA ROOT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RAHI TAFHS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RTEOCX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EDMALLU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and disorders of the hair and scalp</dc:title>
  <dcterms:created xsi:type="dcterms:W3CDTF">2021-10-11T14:56:29Z</dcterms:created>
  <dcterms:modified xsi:type="dcterms:W3CDTF">2021-10-11T14:56:29Z</dcterms:modified>
</cp:coreProperties>
</file>