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difficult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their state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their melting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forces press on them, they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 not react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will not react with acids 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stretched, they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only scratch them with harder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Ceramics</dc:title>
  <dcterms:created xsi:type="dcterms:W3CDTF">2021-10-18T01:15:08Z</dcterms:created>
  <dcterms:modified xsi:type="dcterms:W3CDTF">2021-10-18T01:15:08Z</dcterms:modified>
</cp:coreProperties>
</file>