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Everyday Mixtures (AR-2016)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substances that are put together to form a single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substance to resist going through a chemical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up two or more elements that are chemically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'putting together'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property that describes a substance by itself such as color, shape, denisty or hardness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substance breaks up, forming two or more different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separated; no chemical change; each element keeps its own properties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mass something has in relation to its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property that involves the ability of a substance to react with other materials &amp; form new substances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 made up of 2 molecules of hydrogen &amp; 1 molecule of oxygen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Everyday Mixtures (AR-2016)</dc:title>
  <dcterms:created xsi:type="dcterms:W3CDTF">2021-10-11T14:55:00Z</dcterms:created>
  <dcterms:modified xsi:type="dcterms:W3CDTF">2021-10-11T14:55:00Z</dcterms:modified>
</cp:coreProperties>
</file>