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Properties of Exponents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exponent can also be called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expressions are being multiplied with the same base, we ________ the exponents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"to the second power"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Numbers we can multiply together to get another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________, such as x, can be used to describe any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base with a ________ exponent equals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Properties of exponents are used to ________ expressions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"to the third power"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 ________ is raised to a power, you can apply the power to both the numerator and denominator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we flip negative exponents to the opposite side of the fraction, they become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Exponents that are ________ must be flipped to the other side of the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used to represent repeated multiplication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five ________ of exponents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that is multiplied when using exponents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number used to multiply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is a ________ of one for all whole numbers and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product to a power must have ________ around the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expressions are being ________ with the same base, we subtract the exponents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power is raised to another power, we ________ the exponents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Every whole number and variable has an exponent of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Exponents</dc:title>
  <dcterms:created xsi:type="dcterms:W3CDTF">2022-08-17T21:25:55Z</dcterms:created>
  <dcterms:modified xsi:type="dcterms:W3CDTF">2022-08-17T21:25:55Z</dcterms:modified>
</cp:coreProperties>
</file>