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Properties of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thermometer    </w:t>
      </w:r>
      <w:r>
        <w:t xml:space="preserve">   kinetic energy    </w:t>
      </w:r>
      <w:r>
        <w:t xml:space="preserve">   area    </w:t>
      </w:r>
      <w:r>
        <w:t xml:space="preserve">   force    </w:t>
      </w:r>
      <w:r>
        <w:t xml:space="preserve">   mass    </w:t>
      </w:r>
      <w:r>
        <w:t xml:space="preserve">   gas    </w:t>
      </w:r>
      <w:r>
        <w:t xml:space="preserve">   pascal    </w:t>
      </w:r>
      <w:r>
        <w:t xml:space="preserve">   milliliter    </w:t>
      </w:r>
      <w:r>
        <w:t xml:space="preserve">   celcius    </w:t>
      </w:r>
      <w:r>
        <w:t xml:space="preserve">   kelvin    </w:t>
      </w:r>
      <w:r>
        <w:t xml:space="preserve">   liter    </w:t>
      </w:r>
      <w:r>
        <w:t xml:space="preserve">   torr    </w:t>
      </w:r>
      <w:r>
        <w:t xml:space="preserve">   temperature    </w:t>
      </w:r>
      <w:r>
        <w:t xml:space="preserve">   pressure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Gases</dc:title>
  <dcterms:created xsi:type="dcterms:W3CDTF">2021-10-11T14:56:19Z</dcterms:created>
  <dcterms:modified xsi:type="dcterms:W3CDTF">2021-10-11T14:56:19Z</dcterms:modified>
</cp:coreProperties>
</file>