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Hair and Scalp</w:t>
      </w:r>
    </w:p>
    <w:p>
      <w:pPr>
        <w:pStyle w:val="Questions"/>
      </w:pPr>
      <w:r>
        <w:t xml:space="preserve">1. ANENAG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GTACANE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EELGTON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ARRROTEC PIIL ECUMSL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ETCRXO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CCOKLIW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DIIDESLUF NDBO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AUNLEINEM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LCTCUEI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SDENTIY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XERTTUE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OROTIPSY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TLYAISTIEC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BBLU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LCOLEFIL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INATRKE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MDULALE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LSUELV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MRINEATL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HMNNPIOEEAL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Hair and Scalp</dc:title>
  <dcterms:created xsi:type="dcterms:W3CDTF">2021-10-11T14:56:13Z</dcterms:created>
  <dcterms:modified xsi:type="dcterms:W3CDTF">2021-10-11T14:56:13Z</dcterms:modified>
</cp:coreProperties>
</file>