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Hair and Scalp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diameter of the hair strand refers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hair loss is referred to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 is composed of a protein called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chemical bond in the hair is a _____ 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technical term for dandruff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tube like depression in the skin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technical term for a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melanin provides black or brown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get into the cortex, the solution must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main layers of the hair shaft are cuticle, medulla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portion of the the hair beneath the skin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hair is produced during what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 like structure with ducts attached to the follicle are called _____ glands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Hair and Scalp Barber</dc:title>
  <dcterms:created xsi:type="dcterms:W3CDTF">2021-10-11T14:56:26Z</dcterms:created>
  <dcterms:modified xsi:type="dcterms:W3CDTF">2021-10-11T14:56:26Z</dcterms:modified>
</cp:coreProperties>
</file>