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Hair and Scalp (Crossword)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term for split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ringworm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number of individual hair strands on 1 square inch of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subcutaneous tissue caused by staphylococci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type with the largest density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term for beaded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part of the hair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greasy buildup on the scalp is characterized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Naturally occuring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hair that projects above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resting phase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Hair and Scalp (Crossword) </dc:title>
  <dcterms:created xsi:type="dcterms:W3CDTF">2021-10-11T14:56:08Z</dcterms:created>
  <dcterms:modified xsi:type="dcterms:W3CDTF">2021-10-11T14:56:08Z</dcterms:modified>
</cp:coreProperties>
</file>