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Properties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cyan    </w:t>
      </w:r>
      <w:r>
        <w:t xml:space="preserve">   yellow    </w:t>
      </w:r>
      <w:r>
        <w:t xml:space="preserve">   magenta    </w:t>
      </w:r>
      <w:r>
        <w:t xml:space="preserve">   additiveprimarycolour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  <w:r>
        <w:t xml:space="preserve">   absorb    </w:t>
      </w:r>
      <w:r>
        <w:t xml:space="preserve">   colour    </w:t>
      </w:r>
      <w:r>
        <w:t xml:space="preserve">   IsaacNewton    </w:t>
      </w:r>
      <w:r>
        <w:t xml:space="preserve">   prism    </w:t>
      </w:r>
      <w:r>
        <w:t xml:space="preserve">   white light    </w:t>
      </w:r>
      <w:r>
        <w:t xml:space="preserve">   roygbiv    </w:t>
      </w:r>
      <w:r>
        <w:t xml:space="preserve">   frequency    </w:t>
      </w:r>
      <w:r>
        <w:t xml:space="preserve">   rainbow    </w:t>
      </w:r>
      <w:r>
        <w:t xml:space="preserve">   wavelength    </w:t>
      </w:r>
      <w:r>
        <w:t xml:space="preserve">   wave    </w:t>
      </w:r>
      <w:r>
        <w:t xml:space="preserve">   visible light    </w:t>
      </w:r>
      <w:r>
        <w:t xml:space="preserve">   spectrum    </w:t>
      </w:r>
      <w:r>
        <w:t xml:space="preserve">   refraction    </w:t>
      </w:r>
      <w:r>
        <w:t xml:space="preserve">   reflection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Light</dc:title>
  <dcterms:created xsi:type="dcterms:W3CDTF">2021-10-11T14:55:41Z</dcterms:created>
  <dcterms:modified xsi:type="dcterms:W3CDTF">2021-10-11T14:55:41Z</dcterms:modified>
</cp:coreProperties>
</file>