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See-through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can't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Lets heat through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Long-lasting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see-through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which soaks up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water is heated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which doesn't let water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wax cools down it becomes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bendy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wax gets heated it...</w:t>
            </w:r>
          </w:p>
        </w:tc>
      </w:tr>
    </w:tbl>
    <w:p>
      <w:pPr>
        <w:pStyle w:val="WordBankMedium"/>
      </w:pPr>
      <w:r>
        <w:t xml:space="preserve">   Absorbent    </w:t>
      </w:r>
      <w:r>
        <w:t xml:space="preserve">   Waterproof    </w:t>
      </w:r>
      <w:r>
        <w:t xml:space="preserve">   Flexible    </w:t>
      </w:r>
      <w:r>
        <w:t xml:space="preserve">   Rigid    </w:t>
      </w:r>
      <w:r>
        <w:t xml:space="preserve">   Inflammable    </w:t>
      </w:r>
      <w:r>
        <w:t xml:space="preserve">   Conducts    </w:t>
      </w:r>
      <w:r>
        <w:t xml:space="preserve">   Durable    </w:t>
      </w:r>
      <w:r>
        <w:t xml:space="preserve">   transparent    </w:t>
      </w:r>
      <w:r>
        <w:t xml:space="preserve">   opaque    </w:t>
      </w:r>
      <w:r>
        <w:t xml:space="preserve">   Solution    </w:t>
      </w:r>
      <w:r>
        <w:t xml:space="preserve">   Insoluble    </w:t>
      </w:r>
      <w:r>
        <w:t xml:space="preserve">   melts    </w:t>
      </w:r>
      <w:r>
        <w:t xml:space="preserve">   evaporates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</dc:title>
  <dcterms:created xsi:type="dcterms:W3CDTF">2021-10-11T14:56:44Z</dcterms:created>
  <dcterms:modified xsi:type="dcterms:W3CDTF">2021-10-11T14:56:44Z</dcterms:modified>
</cp:coreProperties>
</file>