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stiffness    </w:t>
      </w:r>
      <w:r>
        <w:t xml:space="preserve">   texture    </w:t>
      </w:r>
      <w:r>
        <w:t xml:space="preserve">   brittleness    </w:t>
      </w:r>
      <w:r>
        <w:t xml:space="preserve">   transparency    </w:t>
      </w:r>
      <w:r>
        <w:t xml:space="preserve">   resilient    </w:t>
      </w:r>
      <w:r>
        <w:t xml:space="preserve">   magnetic    </w:t>
      </w:r>
      <w:r>
        <w:t xml:space="preserve">   toughness    </w:t>
      </w:r>
      <w:r>
        <w:t xml:space="preserve">   ductile    </w:t>
      </w:r>
      <w:r>
        <w:t xml:space="preserve">   density    </w:t>
      </w:r>
      <w:r>
        <w:t xml:space="preserve">   flexibility    </w:t>
      </w:r>
      <w:r>
        <w:t xml:space="preserve">   plasticity    </w:t>
      </w:r>
      <w:r>
        <w:t xml:space="preserve">   shiny    </w:t>
      </w:r>
      <w:r>
        <w:t xml:space="preserve">   malleability    </w:t>
      </w:r>
      <w:r>
        <w:t xml:space="preserve">   hardness    </w:t>
      </w:r>
      <w:r>
        <w:t xml:space="preserve">   conductivity    </w:t>
      </w:r>
      <w:r>
        <w:t xml:space="preserve">   boiling point    </w:t>
      </w:r>
      <w:r>
        <w:t xml:space="preserve">   melting point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Materials</dc:title>
  <dcterms:created xsi:type="dcterms:W3CDTF">2021-10-11T14:56:48Z</dcterms:created>
  <dcterms:modified xsi:type="dcterms:W3CDTF">2021-10-11T14:56:48Z</dcterms:modified>
</cp:coreProperties>
</file>