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Properties of Materials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burn    </w:t>
      </w:r>
      <w:r>
        <w:t xml:space="preserve">   change    </w:t>
      </w:r>
      <w:r>
        <w:t xml:space="preserve">   conductor    </w:t>
      </w:r>
      <w:r>
        <w:t xml:space="preserve">   dissolve    </w:t>
      </w:r>
      <w:r>
        <w:t xml:space="preserve">   electrical    </w:t>
      </w:r>
      <w:r>
        <w:t xml:space="preserve">   filter    </w:t>
      </w:r>
      <w:r>
        <w:t xml:space="preserve">   insoluble    </w:t>
      </w:r>
      <w:r>
        <w:t xml:space="preserve">   insulator    </w:t>
      </w:r>
      <w:r>
        <w:t xml:space="preserve">   irreversible    </w:t>
      </w:r>
      <w:r>
        <w:t xml:space="preserve">   material    </w:t>
      </w:r>
      <w:r>
        <w:t xml:space="preserve">   mixture    </w:t>
      </w:r>
      <w:r>
        <w:t xml:space="preserve">   reversible    </w:t>
      </w:r>
      <w:r>
        <w:t xml:space="preserve">   rusting    </w:t>
      </w:r>
      <w:r>
        <w:t xml:space="preserve">   sieve    </w:t>
      </w:r>
      <w:r>
        <w:t xml:space="preserve">   soluble    </w:t>
      </w:r>
      <w:r>
        <w:t xml:space="preserve">   solution    </w:t>
      </w:r>
      <w:r>
        <w:t xml:space="preserve">   state    </w:t>
      </w:r>
      <w:r>
        <w:t xml:space="preserve">   thermal    </w:t>
      </w:r>
      <w:r>
        <w:t xml:space="preserve">   variable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Materials Vocabulary</dc:title>
  <dcterms:created xsi:type="dcterms:W3CDTF">2021-10-11T14:56:48Z</dcterms:created>
  <dcterms:modified xsi:type="dcterms:W3CDTF">2021-10-11T14:56:48Z</dcterms:modified>
</cp:coreProperties>
</file>