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big or small an abject is 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stretchy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what everything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Mass divided by Volume; 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wavelengths of light cause us to see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or geometric silhouette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 or low resistance an substance (liquid) has to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5 senses is ______. You do this with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ability 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shiny or metallic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certain smells a substance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2021-10-11T14:56:17Z</dcterms:created>
  <dcterms:modified xsi:type="dcterms:W3CDTF">2021-10-11T14:56:17Z</dcterms:modified>
</cp:coreProperties>
</file>