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liquid turns to gas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between water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Boiling point of water (degrees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between gas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 solid turns to liquid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melting point of ice (degrees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2021-10-11T14:55:10Z</dcterms:created>
  <dcterms:modified xsi:type="dcterms:W3CDTF">2021-10-11T14:55:10Z</dcterms:modified>
</cp:coreProperties>
</file>