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Properties of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put in water, copper sulfate mixes well and you don't see the solid.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Tool used to measure 10mL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Aluminum is very shiny and used to reflect heat when cooking.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Chlorine is green gas.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smallest part of matter that still has its properties.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Diamonds are made of carbon atoms arranged as large crystals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Element that has atomic number 8.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element with the chemical symbol 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Only element with no neutrons in its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Sulfur has a strong, distinct smell.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the paper used to separate a what was dissolved from what was not dissolved.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positive particles in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number of hydrogen atoms in a molecule of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Iron will move toward a bar magnet while Nickel with not.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Properties of Matter</dc:title>
  <dcterms:created xsi:type="dcterms:W3CDTF">2021-10-11T14:56:19Z</dcterms:created>
  <dcterms:modified xsi:type="dcterms:W3CDTF">2021-10-11T14:56:19Z</dcterms:modified>
</cp:coreProperties>
</file>