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temperature    </w:t>
      </w:r>
      <w:r>
        <w:t xml:space="preserve">   shape    </w:t>
      </w:r>
      <w:r>
        <w:t xml:space="preserve">   texture    </w:t>
      </w:r>
      <w:r>
        <w:t xml:space="preserve">   taste    </w:t>
      </w:r>
      <w:r>
        <w:t xml:space="preserve">   odor    </w:t>
      </w:r>
      <w:r>
        <w:t xml:space="preserve">   color    </w:t>
      </w:r>
      <w:r>
        <w:t xml:space="preserve">   thermal energy    </w:t>
      </w:r>
      <w:r>
        <w:t xml:space="preserve">   states of matter    </w:t>
      </w:r>
      <w:r>
        <w:t xml:space="preserve">   solution    </w:t>
      </w:r>
      <w:r>
        <w:t xml:space="preserve">   solubility    </w:t>
      </w:r>
      <w:r>
        <w:t xml:space="preserve">   solid    </w:t>
      </w:r>
      <w:r>
        <w:t xml:space="preserve">   relative density    </w:t>
      </w:r>
      <w:r>
        <w:t xml:space="preserve">   physical properties    </w:t>
      </w:r>
      <w:r>
        <w:t xml:space="preserve">   mixture    </w:t>
      </w:r>
      <w:r>
        <w:t xml:space="preserve">   metric system    </w:t>
      </w:r>
      <w:r>
        <w:t xml:space="preserve">   freezing point    </w:t>
      </w:r>
      <w:r>
        <w:t xml:space="preserve">   melting point    </w:t>
      </w:r>
      <w:r>
        <w:t xml:space="preserve">   matter    </w:t>
      </w:r>
      <w:r>
        <w:t xml:space="preserve">   mass    </w:t>
      </w:r>
      <w:r>
        <w:t xml:space="preserve">   magnetism    </w:t>
      </w:r>
      <w:r>
        <w:t xml:space="preserve">   liquid    </w:t>
      </w:r>
      <w:r>
        <w:t xml:space="preserve">   insulator    </w:t>
      </w:r>
      <w:r>
        <w:t xml:space="preserve">   gas    </w:t>
      </w:r>
      <w:r>
        <w:t xml:space="preserve">   electrical energy    </w:t>
      </w:r>
      <w:r>
        <w:t xml:space="preserve">   dissolving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2021-10-11T14:56:00Z</dcterms:created>
  <dcterms:modified xsi:type="dcterms:W3CDTF">2021-10-11T14:56:00Z</dcterms:modified>
</cp:coreProperties>
</file>