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 object attracts to another metal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definite volume, but no definite shape (takes the shape of its container)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particle that makes up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not have a definite shape nor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of a substance to change into different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Changing from a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Matter is not created or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matter in a given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closely packed particles and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of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temperature at which a liquid turns into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particles in a gas lose enough thermal energy to be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characteristic of a pure substance that can be observed without changing it into another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liquid becomes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property of something that can be physically worked under pressure 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specific temperature at which a substance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property of a substance to be bent or shaped into a thin wire without breaking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fluids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has mass and takes up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2021-10-11T14:56:24Z</dcterms:created>
  <dcterms:modified xsi:type="dcterms:W3CDTF">2021-10-11T14:56:24Z</dcterms:modified>
</cp:coreProperties>
</file>