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Properties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or more elements joined in a fixed proportion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aggregate of two or more substances that are not chemically united and that exist in no fixed proportion to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tendency of a liquid to resist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substance ability to catch fire, combustible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smallest component of an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composed of parts or elements that are all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composed of different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substance's ability to transfer/ transport electrcity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substance's ability to be hammered into thin sheets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homogeneous, molecular mixture of two or more substances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solid that forms from two or more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evaporation and subsequent condensation of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of removing suspended substances from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simplest form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of substance to combine with other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state in which the particles of a substance are mixed with a fluid but are undissolved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Matter</dc:title>
  <dcterms:created xsi:type="dcterms:W3CDTF">2021-10-11T14:56:26Z</dcterms:created>
  <dcterms:modified xsi:type="dcterms:W3CDTF">2021-10-11T14:56:26Z</dcterms:modified>
</cp:coreProperties>
</file>