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of an object is a measure of how fast its particles are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nonmetal that is found in nature, it is brittle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space an object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that do not conduct heat or electricity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everything is made of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used to make chips for electronics such as pocket calculators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important for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make ladders, and desks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particle of a compound that still has the properties of that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surface structure that you can feel by touching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 solid, gas,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part of an element that has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matter made of two or more elements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mass    </w:t>
      </w:r>
      <w:r>
        <w:t xml:space="preserve">   metals    </w:t>
      </w:r>
      <w:r>
        <w:t xml:space="preserve">   Calcium    </w:t>
      </w:r>
      <w:r>
        <w:t xml:space="preserve">   Aluminum    </w:t>
      </w:r>
      <w:r>
        <w:t xml:space="preserve">   nonmetals    </w:t>
      </w:r>
      <w:r>
        <w:t xml:space="preserve">   Silicon    </w:t>
      </w:r>
      <w:r>
        <w:t xml:space="preserve">   Sulfur    </w:t>
      </w:r>
      <w:r>
        <w:t xml:space="preserve">   atom    </w:t>
      </w:r>
      <w:r>
        <w:t xml:space="preserve">   atomic theory    </w:t>
      </w:r>
      <w:r>
        <w:t xml:space="preserve">   compound    </w:t>
      </w:r>
      <w:r>
        <w:t xml:space="preserve">   molecule    </w:t>
      </w:r>
      <w:r>
        <w:t xml:space="preserve">   mass    </w:t>
      </w:r>
      <w:r>
        <w:t xml:space="preserve">   volume    </w:t>
      </w:r>
      <w:r>
        <w:t xml:space="preserve">   temperature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 </dc:title>
  <dcterms:created xsi:type="dcterms:W3CDTF">2021-10-11T14:56:29Z</dcterms:created>
  <dcterms:modified xsi:type="dcterms:W3CDTF">2021-10-11T14:56:29Z</dcterms:modified>
</cp:coreProperties>
</file>