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Chemical change    </w:t>
      </w:r>
      <w:r>
        <w:t xml:space="preserve">   Chemical property    </w:t>
      </w:r>
      <w:r>
        <w:t xml:space="preserve">   Chemical reaction    </w:t>
      </w:r>
      <w:r>
        <w:t xml:space="preserve">   Chemical symbol    </w:t>
      </w:r>
      <w:r>
        <w:t xml:space="preserve">   Compound    </w:t>
      </w:r>
      <w:r>
        <w:t xml:space="preserve">   Distillation    </w:t>
      </w:r>
      <w:r>
        <w:t xml:space="preserve">   Element    </w:t>
      </w:r>
      <w:r>
        <w:t xml:space="preserve">   Extensive property    </w:t>
      </w:r>
      <w:r>
        <w:t xml:space="preserve">   Filtration    </w:t>
      </w:r>
      <w:r>
        <w:t xml:space="preserve">   Gas    </w:t>
      </w:r>
      <w:r>
        <w:t xml:space="preserve">   Heterogenous mixture    </w:t>
      </w:r>
      <w:r>
        <w:t xml:space="preserve">   Homogeneous mixture    </w:t>
      </w:r>
      <w:r>
        <w:t xml:space="preserve">   Intensive property    </w:t>
      </w:r>
      <w:r>
        <w:t xml:space="preserve">   Law of conservation of mass    </w:t>
      </w:r>
      <w:r>
        <w:t xml:space="preserve">   Liquid    </w:t>
      </w:r>
      <w:r>
        <w:t xml:space="preserve">   Mass    </w:t>
      </w:r>
      <w:r>
        <w:t xml:space="preserve">   Mixture    </w:t>
      </w:r>
      <w:r>
        <w:t xml:space="preserve">   Phase    </w:t>
      </w:r>
      <w:r>
        <w:t xml:space="preserve">   Physical change    </w:t>
      </w:r>
      <w:r>
        <w:t xml:space="preserve">   Physical property    </w:t>
      </w:r>
      <w:r>
        <w:t xml:space="preserve">   Precipitate    </w:t>
      </w:r>
      <w:r>
        <w:t xml:space="preserve">   Product    </w:t>
      </w:r>
      <w:r>
        <w:t xml:space="preserve">   Reactant    </w:t>
      </w:r>
      <w:r>
        <w:t xml:space="preserve">   Solid    </w:t>
      </w:r>
      <w:r>
        <w:t xml:space="preserve">   Solution    </w:t>
      </w:r>
      <w:r>
        <w:t xml:space="preserve">   Substance    </w:t>
      </w:r>
      <w:r>
        <w:t xml:space="preserve">   Vapor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 </dc:title>
  <dcterms:created xsi:type="dcterms:W3CDTF">2021-10-11T14:56:12Z</dcterms:created>
  <dcterms:modified xsi:type="dcterms:W3CDTF">2021-10-11T14:56:12Z</dcterms:modified>
</cp:coreProperties>
</file>