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 object feels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an object can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strong or weak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 object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an object to be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whether or not an object can soak up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whether or not an object can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building block for all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2021-10-11T14:56:36Z</dcterms:created>
  <dcterms:modified xsi:type="dcterms:W3CDTF">2021-10-11T14:56:36Z</dcterms:modified>
</cp:coreProperties>
</file>