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valence electron    </w:t>
      </w:r>
      <w:r>
        <w:t xml:space="preserve">   bond    </w:t>
      </w:r>
      <w:r>
        <w:t xml:space="preserve">   chemical change    </w:t>
      </w:r>
      <w:r>
        <w:t xml:space="preserve">   reactivity    </w:t>
      </w:r>
      <w:r>
        <w:t xml:space="preserve">   conductivity    </w:t>
      </w:r>
      <w:r>
        <w:t xml:space="preserve">   boiling point    </w:t>
      </w:r>
      <w:r>
        <w:t xml:space="preserve">   buoyancy    </w:t>
      </w:r>
      <w:r>
        <w:t xml:space="preserve">   physical change    </w:t>
      </w:r>
      <w:r>
        <w:t xml:space="preserve">   mixture    </w:t>
      </w:r>
      <w:r>
        <w:t xml:space="preserve">   fluid    </w:t>
      </w:r>
      <w:r>
        <w:t xml:space="preserve">   viscosity    </w:t>
      </w:r>
      <w:r>
        <w:t xml:space="preserve">   density    </w:t>
      </w:r>
      <w:r>
        <w:t xml:space="preserve">   energy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phase change    </w:t>
      </w:r>
      <w:r>
        <w:t xml:space="preserve">   isotopes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atom    </w:t>
      </w:r>
      <w:r>
        <w:t xml:space="preserve">   atomic number    </w:t>
      </w:r>
      <w:r>
        <w:t xml:space="preserve">   mass number    </w:t>
      </w:r>
      <w:r>
        <w:t xml:space="preserve">   element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2021-10-11T14:56:27Z</dcterms:created>
  <dcterms:modified xsi:type="dcterms:W3CDTF">2021-10-11T14:56:27Z</dcterms:modified>
</cp:coreProperties>
</file>