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most abundant element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someone descrbed matter as being gritty and rough, they're describing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abundant element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property that refers to the ability of matter to be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physical property that can be observed with our senses and described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measure of the pull of gravity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 is usually measured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____________ property can be observed when matter reacts with another type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matter reacts strongly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ratio of mass to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physical property with a numerical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property that describes how well light can pass through a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property that refers to the ability of matter to be made into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matter to transfer heat 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at which boiling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property of matter than can be observed without changing it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reflectiveness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space an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not matter and is not made of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Matter with a density greater than 1.0g/mL will _______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curved appearance of water in a beaker of graduated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property of matter that refers to making matter into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 of matter can be described as a solid, liquid, or gas.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2021-10-11T14:56:45Z</dcterms:created>
  <dcterms:modified xsi:type="dcterms:W3CDTF">2021-10-11T14:56:45Z</dcterms:modified>
</cp:coreProperties>
</file>