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two or more substance where each each keep their own properties and can be easily separated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change in matter from gas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substance changes state from a liquid to a 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change from a liquid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different Without changing what material is made of, such as:cutting,folding,melting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substance changes from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substance changes states from solid to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mixsture of one substance dissolved evenly in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slow down or stops the electric current oror heat from flowing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down and spread out evenly in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2021-10-11T14:55:13Z</dcterms:created>
  <dcterms:modified xsi:type="dcterms:W3CDTF">2021-10-11T14:55:13Z</dcterms:modified>
</cp:coreProperties>
</file>