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Phase change of matter where a liquid changes 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change in which the substance is altered without changing its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smallest particle of an element that retains all of it's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definite volume but not a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Anything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Phase change of matter where a solid changes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Separation technique based on the boiling points of the different substances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Phase change where a liquid changes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A_______ is made up of two or more elements that are chemically combined.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Commonly referred to as a chemical reaction, where new substances are 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technique that is used to separate a solid from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during which a solid changes directly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Transition of matter from one state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Forms when two or more atoms combine covalently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pure substance that can not be separated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physical property of matter, the amount of mass per unit of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neither a definite shape 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a definite shape and volume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Matter</dc:title>
  <dcterms:created xsi:type="dcterms:W3CDTF">2021-10-11T14:56:50Z</dcterms:created>
  <dcterms:modified xsi:type="dcterms:W3CDTF">2021-10-11T14:56:50Z</dcterms:modified>
</cp:coreProperties>
</file>