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and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react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mixture of ions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substance dissolves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 of thermal energy by the motion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substances that change or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how easily a substance reacts with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substances are combined and changed into new substances with new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features of all matter that can be observed and measured without changing the chemical composition of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whether or not a substance will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thermal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average kinetic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neither a definite shape or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substances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definite shape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2021-10-11T14:55:24Z</dcterms:created>
  <dcterms:modified xsi:type="dcterms:W3CDTF">2021-10-11T14:55:24Z</dcterms:modified>
</cp:coreProperties>
</file>