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obtain ________ poisoning from a cat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Floating on water can depend on the _______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substance overcomes a weaker substance, this weaker substance....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a scale to determine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when you put two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at when a solid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neon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verge of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can't move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hard an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dogs cuddle together their bodies are doing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electricity collective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mostly made of it as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math problem and what you get from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when water on a stove starting bobbing up and down with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rarely see this form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two chemicals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means opposite or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2021-10-11T14:55:27Z</dcterms:created>
  <dcterms:modified xsi:type="dcterms:W3CDTF">2021-10-11T14:55:27Z</dcterms:modified>
</cp:coreProperties>
</file>