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rough    </w:t>
      </w:r>
      <w:r>
        <w:t xml:space="preserve">   smooth    </w:t>
      </w:r>
      <w:r>
        <w:t xml:space="preserve">   weight    </w:t>
      </w:r>
      <w:r>
        <w:t xml:space="preserve">   length    </w:t>
      </w:r>
      <w:r>
        <w:t xml:space="preserve">   phase change    </w:t>
      </w:r>
      <w:r>
        <w:t xml:space="preserve">   viscous    </w:t>
      </w:r>
      <w:r>
        <w:t xml:space="preserve">   ductile    </w:t>
      </w:r>
      <w:r>
        <w:t xml:space="preserve">   sour    </w:t>
      </w:r>
      <w:r>
        <w:t xml:space="preserve">   odor    </w:t>
      </w:r>
      <w:r>
        <w:t xml:space="preserve">   melting Point    </w:t>
      </w:r>
      <w:r>
        <w:t xml:space="preserve">   boiling Point    </w:t>
      </w:r>
      <w:r>
        <w:t xml:space="preserve">   luster    </w:t>
      </w:r>
      <w:r>
        <w:t xml:space="preserve">   conductivity    </w:t>
      </w:r>
      <w:r>
        <w:t xml:space="preserve">   heat of combustion    </w:t>
      </w:r>
      <w:r>
        <w:t xml:space="preserve">   reactivity    </w:t>
      </w:r>
      <w:r>
        <w:t xml:space="preserve">   magnetism    </w:t>
      </w:r>
      <w:r>
        <w:t xml:space="preserve">   flammable    </w:t>
      </w:r>
      <w:r>
        <w:t xml:space="preserve">   temperature    </w:t>
      </w:r>
      <w:r>
        <w:t xml:space="preserve">   solubility    </w:t>
      </w:r>
      <w:r>
        <w:t xml:space="preserve">   hardness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texture    </w:t>
      </w:r>
      <w:r>
        <w:t xml:space="preserve">   Color    </w:t>
      </w:r>
      <w:r>
        <w:t xml:space="preserve">   matter    </w:t>
      </w:r>
      <w:r>
        <w:t xml:space="preserve">   brittle    </w:t>
      </w:r>
      <w:r>
        <w:t xml:space="preserve">   malleable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2022-01-18T03:39:16Z</dcterms:created>
  <dcterms:modified xsi:type="dcterms:W3CDTF">2022-01-18T03:39:16Z</dcterms:modified>
</cp:coreProperties>
</file>