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unit of a compound or a group of elements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solute that can be dissolved into a liquid (solvent) in a given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Temperature at which a substance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measure of the total amount of matter contained within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substance of two or more atoms of elements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space an object 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at  which a solid melts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matter composed of freely moving molecules that do not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of a substaance that can be measured without changing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at which a substance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building block of physical matter; cannot be broken down to a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composed of tightly packed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Composes any physical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composed of freely moving molecules capable of indefinite expansion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2022-08-22T23:55:59Z</dcterms:created>
  <dcterms:modified xsi:type="dcterms:W3CDTF">2022-08-22T23:55:59Z</dcterms:modified>
</cp:coreProperties>
</file>