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Milliliter    </w:t>
      </w:r>
      <w:r>
        <w:t xml:space="preserve">   Gram    </w:t>
      </w:r>
      <w:r>
        <w:t xml:space="preserve">   Magnet    </w:t>
      </w:r>
      <w:r>
        <w:t xml:space="preserve">   Balance    </w:t>
      </w:r>
      <w:r>
        <w:t xml:space="preserve">   Graduated Cylinder    </w:t>
      </w:r>
      <w:r>
        <w:t xml:space="preserve">   Magnetism    </w:t>
      </w:r>
      <w:r>
        <w:t xml:space="preserve">   Conductivity    </w:t>
      </w:r>
      <w:r>
        <w:t xml:space="preserve">   pH    </w:t>
      </w:r>
      <w:r>
        <w:t xml:space="preserve">   Sink    </w:t>
      </w:r>
      <w:r>
        <w:t xml:space="preserve">   Float    </w:t>
      </w:r>
      <w:r>
        <w:t xml:space="preserve">   Property    </w:t>
      </w:r>
      <w:r>
        <w:t xml:space="preserve">   Molecule    </w:t>
      </w:r>
      <w:r>
        <w:t xml:space="preserve">   Volume    </w:t>
      </w:r>
      <w:r>
        <w:t xml:space="preserve">   Mass    </w:t>
      </w:r>
      <w:r>
        <w:t xml:space="preserve">   Density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2021-10-11T14:55:36Z</dcterms:created>
  <dcterms:modified xsi:type="dcterms:W3CDTF">2021-10-11T14:55:36Z</dcterms:modified>
</cp:coreProperties>
</file>