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solid made of a regular repeating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 or trait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resistance of a liquid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Phase of matter with a definite shape and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of a solid directly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state of matter such as solid, liquid, gas, and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Mass, volume, density and weight are all this type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Ability of a substance 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Phase change from a liquid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Direct relationship between temperature and volume of a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Vaporization at the surface of the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in which no new substance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Vaporization of a liquid throughout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 that changes shape under certain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Phase change of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with no definite shape but has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Color, Shape, texture, hardness, phase are all this type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Property that describes how a substance changes into a new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2021-10-11T14:55:41Z</dcterms:created>
  <dcterms:modified xsi:type="dcterms:W3CDTF">2021-10-11T14:55:41Z</dcterms:modified>
</cp:coreProperties>
</file>