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weight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 object is attracted to a magnet.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able to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that occurs when particles from two or more substances are rearranged to form a new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gas changing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thing made by combining two or more different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or more atoms bonded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something is able to bend into a new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smallest building blocks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 can see or measure about an object without changing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liquid changing to a solid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in the shape or form of matter, it does NOT form a new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light can travel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light can travel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breaks down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in which two kinds of particles are evenly distributed in a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property that is observed during a reaction, in which the chemical make-up is changed. Ex: Flammability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solid changing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liquid changing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Only some light can travel though.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2021-10-11T14:55:46Z</dcterms:created>
  <dcterms:modified xsi:type="dcterms:W3CDTF">2021-10-11T14:55:46Z</dcterms:modified>
</cp:coreProperties>
</file>