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statesofmatter    </w:t>
      </w:r>
      <w:r>
        <w:t xml:space="preserve">   measure    </w:t>
      </w:r>
      <w:r>
        <w:t xml:space="preserve">   mass    </w:t>
      </w:r>
      <w:r>
        <w:t xml:space="preserve">   volume    </w:t>
      </w:r>
      <w:r>
        <w:t xml:space="preserve">   evaporation    </w:t>
      </w:r>
      <w:r>
        <w:t xml:space="preserve">   atom    </w:t>
      </w:r>
      <w:r>
        <w:t xml:space="preserve">   change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property    </w:t>
      </w:r>
      <w:r>
        <w:t xml:space="preserve">   physical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2021-10-11T14:55:06Z</dcterms:created>
  <dcterms:modified xsi:type="dcterms:W3CDTF">2021-10-11T14:55:06Z</dcterms:modified>
</cp:coreProperties>
</file>