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Properties of Matter Assignment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solubility    </w:t>
      </w:r>
      <w:r>
        <w:t xml:space="preserve">   hardness    </w:t>
      </w:r>
      <w:r>
        <w:t xml:space="preserve">   boiling point    </w:t>
      </w:r>
      <w:r>
        <w:t xml:space="preserve">   melting point    </w:t>
      </w:r>
      <w:r>
        <w:t xml:space="preserve">   density    </w:t>
      </w:r>
      <w:r>
        <w:t xml:space="preserve">   taste    </w:t>
      </w:r>
      <w:r>
        <w:t xml:space="preserve">   viscosity    </w:t>
      </w:r>
      <w:r>
        <w:t xml:space="preserve">   color    </w:t>
      </w:r>
      <w:r>
        <w:t xml:space="preserve">   odor    </w:t>
      </w:r>
      <w:r>
        <w:t xml:space="preserve">   texture    </w:t>
      </w:r>
      <w:r>
        <w:t xml:space="preserve">   shape    </w:t>
      </w:r>
      <w:r>
        <w:t xml:space="preserve">   size    </w:t>
      </w:r>
      <w:r>
        <w:t xml:space="preserve">   volume    </w:t>
      </w:r>
      <w:r>
        <w:t xml:space="preserve">   weight    </w:t>
      </w:r>
      <w:r>
        <w:t xml:space="preserve">   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Matter Assignment </dc:title>
  <dcterms:created xsi:type="dcterms:W3CDTF">2021-10-11T14:55:13Z</dcterms:created>
  <dcterms:modified xsi:type="dcterms:W3CDTF">2021-10-11T14:55:13Z</dcterms:modified>
</cp:coreProperties>
</file>