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yellow, blue, green they are all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and slow moving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bubbles throoughout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see right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NOT bend without breaking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bend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see through it but light can go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surface without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layer of bubbles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bumpy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2021-10-11T14:55:53Z</dcterms:created>
  <dcterms:modified xsi:type="dcterms:W3CDTF">2021-10-11T14:55:53Z</dcterms:modified>
</cp:coreProperties>
</file>