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property that you can observe with your senses: mass, volume,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has mass and takes up space; everything is made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 a property of matter that describes a substance's ability to participate in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substance’s ability to react with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of matter that has a definite volume but takes the shape of the container it is in. Particles slide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temperature at which a liquid becomes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liquid changes into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 of matter that does not have a definite shape or a definite volume. The particles are far apart from each other, collide with each other, and move to fill any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 of matter that is a highly charged gas.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measure of how hot (or cold) something is; specifically, a measure of the average kinetic energy of the particles in an object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solute (solid) becomes part of a solvent (liquid)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substance’s ability to catch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space and object takes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temperature at which a liquid becomes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liquid changes into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ratio of mass to volume; how much matter is in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solid that forms when a chemical reaction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substance changes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matter in which the particles are close together, have a definite shape, a definite volume, and vibrate in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2021-10-11T14:56:03Z</dcterms:created>
  <dcterms:modified xsi:type="dcterms:W3CDTF">2021-10-11T14:56:03Z</dcterms:modified>
</cp:coreProperties>
</file>