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insulator    </w:t>
      </w:r>
      <w:r>
        <w:t xml:space="preserve">   electric conductivity    </w:t>
      </w:r>
      <w:r>
        <w:t xml:space="preserve">   thermal conductivity    </w:t>
      </w:r>
      <w:r>
        <w:t xml:space="preserve">   physical change    </w:t>
      </w:r>
      <w:r>
        <w:t xml:space="preserve">   state of matter    </w:t>
      </w:r>
      <w:r>
        <w:t xml:space="preserve">   mass    </w:t>
      </w:r>
      <w:r>
        <w:t xml:space="preserve">   molecule    </w:t>
      </w:r>
      <w:r>
        <w:t xml:space="preserve">   atom    </w:t>
      </w:r>
      <w:r>
        <w:t xml:space="preserve">   matter    </w:t>
      </w:r>
      <w:r>
        <w:t xml:space="preserve">   solubility    </w:t>
      </w:r>
      <w:r>
        <w:t xml:space="preserve">   hardness    </w:t>
      </w:r>
      <w:r>
        <w:t xml:space="preserve">   reflection    </w:t>
      </w:r>
      <w:r>
        <w:t xml:space="preserve">   density    </w:t>
      </w:r>
      <w:r>
        <w:t xml:space="preserve">   volume    </w:t>
      </w:r>
      <w:r>
        <w:t xml:space="preserve">   Physical Property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Matter</dc:title>
  <dcterms:created xsi:type="dcterms:W3CDTF">2021-10-11T14:56:08Z</dcterms:created>
  <dcterms:modified xsi:type="dcterms:W3CDTF">2021-10-11T14:56:08Z</dcterms:modified>
</cp:coreProperties>
</file>