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the liquid matter vaporizes into a gas at the boiling point.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property that depends on the amount of matter in a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Anything that has mass and takes up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observed or measured without changing the composition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Properties that can be measured or observed only when matter undergoes a change to become an entirely different kind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can change directly from a solid to a gaseous state without going through the liquid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of matter to combine chemically with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place without any changes in molecular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of matter 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 As solid matter changes into a liquid state at the melting point.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2021-10-11T14:56:13Z</dcterms:created>
  <dcterms:modified xsi:type="dcterms:W3CDTF">2021-10-11T14:56:13Z</dcterms:modified>
</cp:coreProperties>
</file>