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beaten or hammered into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heat 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metals mixed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Reddish-brown layer formed when iron combines with air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of matter and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Stainless steel is an alloy of iron, carbon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coated by another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Alloy of copper and zinc.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drawn into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contains minerals and metals.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Metals</dc:title>
  <dcterms:created xsi:type="dcterms:W3CDTF">2021-10-11T14:56:31Z</dcterms:created>
  <dcterms:modified xsi:type="dcterms:W3CDTF">2021-10-11T14:56:31Z</dcterms:modified>
</cp:coreProperties>
</file>