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cheap metal is ............ with a thin layer of shinier and more expensive metal on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valuable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protect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alloy of copper and zinc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more of this in the earth than any other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ornaments, weapons, electrical boards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metals that can be hammered or beaten into useful shapes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usually plated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that has been used by humans for a very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are at risk of becoming ............. when exposed to air and water</w:t>
            </w:r>
          </w:p>
        </w:tc>
      </w:tr>
    </w:tbl>
    <w:p>
      <w:pPr>
        <w:pStyle w:val="WordBankSmall"/>
      </w:pPr>
      <w:r>
        <w:t xml:space="preserve">   iron    </w:t>
      </w:r>
      <w:r>
        <w:t xml:space="preserve">   malleable    </w:t>
      </w:r>
      <w:r>
        <w:t xml:space="preserve">   gold    </w:t>
      </w:r>
      <w:r>
        <w:t xml:space="preserve">   aluminium    </w:t>
      </w:r>
      <w:r>
        <w:t xml:space="preserve">   zinc     </w:t>
      </w:r>
      <w:r>
        <w:t xml:space="preserve">   copper    </w:t>
      </w:r>
      <w:r>
        <w:t xml:space="preserve">   brass    </w:t>
      </w:r>
      <w:r>
        <w:t xml:space="preserve">   plated    </w:t>
      </w:r>
      <w:r>
        <w:t xml:space="preserve">   dull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Metals</dc:title>
  <dcterms:created xsi:type="dcterms:W3CDTF">2021-10-11T14:56:52Z</dcterms:created>
  <dcterms:modified xsi:type="dcterms:W3CDTF">2021-10-11T14:56:52Z</dcterms:modified>
</cp:coreProperties>
</file>