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trying to identify an unknown mineral, the outside _________ is your first hint.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that is rare, beautiful, and hard to scratch is called a 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know a mineral is reacting to acid if it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mineral shines is called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can we use to test a mineral's cleavage?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Streak is the color of the mineral in _____________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is a scale used to identify the hardness of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resist scratching is which mineral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test a mineral's texture, all you have to do is __________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test a mineral's hardness, ___________ it with other minerals.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Minerals</dc:title>
  <dcterms:created xsi:type="dcterms:W3CDTF">2021-10-11T14:55:25Z</dcterms:created>
  <dcterms:modified xsi:type="dcterms:W3CDTF">2021-10-11T14:55:25Z</dcterms:modified>
</cp:coreProperties>
</file>