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sidewalks, roads, and other things. Made of sand, H2O, and another compound. What is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base metal alloy composed of copper aluminum zinc and tin.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very hard and makes up utensils. Made of Iron and Carbon.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places where it is cold in the winter. It is made from snow and something very dirty.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from H20 and another compound. It is hard to see through and located in oceans. What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mixture made of gold + nickel + palladium or platinum used for decoration.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gold and copper and a common color for phones. Has a flower in its 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copper and gold, this Japanese billon is the component of samurai swords.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nickel and silver. That's all I'm giving ya.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Siiiiiiiilver and gooooooold...... Are the components of this next mixture that is highly reflective conductor of heat and electricity.</w:t>
            </w:r>
          </w:p>
        </w:tc>
      </w:tr>
    </w:tbl>
    <w:p>
      <w:pPr>
        <w:pStyle w:val="WordBankSmall"/>
      </w:pPr>
      <w:r>
        <w:t xml:space="preserve">   Salt water    </w:t>
      </w:r>
      <w:r>
        <w:t xml:space="preserve">   Cement    </w:t>
      </w:r>
      <w:r>
        <w:t xml:space="preserve">   Dirty Snow    </w:t>
      </w:r>
      <w:r>
        <w:t xml:space="preserve">   Electrum    </w:t>
      </w:r>
      <w:r>
        <w:t xml:space="preserve">   White Gold    </w:t>
      </w:r>
      <w:r>
        <w:t xml:space="preserve">   Nordic Gold    </w:t>
      </w:r>
      <w:r>
        <w:t xml:space="preserve">   Shakudo    </w:t>
      </w:r>
      <w:r>
        <w:t xml:space="preserve">   Steel    </w:t>
      </w:r>
      <w:r>
        <w:t xml:space="preserve">   Rose Gold.    </w:t>
      </w:r>
      <w:r>
        <w:t xml:space="preserve">   Nickel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Mixtures</dc:title>
  <dcterms:created xsi:type="dcterms:W3CDTF">2021-10-11T14:55:45Z</dcterms:created>
  <dcterms:modified xsi:type="dcterms:W3CDTF">2021-10-11T14:55:45Z</dcterms:modified>
</cp:coreProperties>
</file>