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meaning of the letter H in HCF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which goes into another number exactly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HCF of 6 and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only has 2 factors; 1 and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meaning of the letter L in LCM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Numbers in the 2x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numbers 1   3   5   7   9   and so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special name for these numbers  1   4   9   16   25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digits has this number -  46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particular numbers times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third multiple of 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LCM of 4 and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single digit odd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fourth square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even prime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Number</dc:title>
  <dcterms:created xsi:type="dcterms:W3CDTF">2021-10-11T14:55:50Z</dcterms:created>
  <dcterms:modified xsi:type="dcterms:W3CDTF">2021-10-11T14:55:50Z</dcterms:modified>
</cp:coreProperties>
</file>