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Ocean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most common salt found in ocean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Oceans cover what percentage of Earth's surface?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Vents on the ocean floor from which super heated water is released.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measurement of dissolved solids in sea water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scientific study of oceans.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British ship outfitted for the first great study of the oceans.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abundant kind of phytoplankton.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layer in which temperature decreases rapidly.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layer.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WWII technology employed to map the ocean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largest ocean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Ocean Water</dc:title>
  <dcterms:created xsi:type="dcterms:W3CDTF">2021-10-11T14:55:22Z</dcterms:created>
  <dcterms:modified xsi:type="dcterms:W3CDTF">2021-10-11T14:55:22Z</dcterms:modified>
</cp:coreProperties>
</file>